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B53DA" w14:textId="77777777" w:rsidR="0078002D" w:rsidRDefault="00000000">
      <w:pPr>
        <w:pStyle w:val="Title"/>
        <w:jc w:val="center"/>
      </w:pPr>
      <w:r>
        <w:t>Hamilton County Township Assistance Contacts</w:t>
      </w:r>
    </w:p>
    <w:p w14:paraId="430C86F2" w14:textId="77777777" w:rsidR="0078002D" w:rsidRDefault="00000000">
      <w:r>
        <w:t>Residents seeking emergency assistance should contact the township trustee for the township where they live. Assistance may vary by township and eligibility requirements.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24"/>
        <w:gridCol w:w="5472"/>
        <w:gridCol w:w="2015"/>
      </w:tblGrid>
      <w:tr w:rsidR="0078002D" w14:paraId="0383F166" w14:textId="77777777">
        <w:trPr>
          <w:jc w:val="center"/>
        </w:trPr>
        <w:tc>
          <w:tcPr>
            <w:tcW w:w="3024" w:type="dxa"/>
            <w:shd w:val="clear" w:color="auto" w:fill="D9EAF7"/>
            <w:vAlign w:val="center"/>
          </w:tcPr>
          <w:p w14:paraId="52A1C6F5" w14:textId="77777777" w:rsidR="0078002D" w:rsidRDefault="00000000">
            <w:r>
              <w:rPr>
                <w:b/>
              </w:rPr>
              <w:t>Township</w:t>
            </w:r>
          </w:p>
        </w:tc>
        <w:tc>
          <w:tcPr>
            <w:tcW w:w="5472" w:type="dxa"/>
            <w:shd w:val="clear" w:color="auto" w:fill="D9EAF7"/>
            <w:vAlign w:val="center"/>
          </w:tcPr>
          <w:p w14:paraId="235A8510" w14:textId="77777777" w:rsidR="0078002D" w:rsidRDefault="00000000">
            <w:r>
              <w:rPr>
                <w:b/>
              </w:rPr>
              <w:t>Website / Link</w:t>
            </w:r>
          </w:p>
        </w:tc>
        <w:tc>
          <w:tcPr>
            <w:tcW w:w="2015" w:type="dxa"/>
            <w:shd w:val="clear" w:color="auto" w:fill="D9EAF7"/>
            <w:vAlign w:val="center"/>
          </w:tcPr>
          <w:p w14:paraId="62AF8B68" w14:textId="77777777" w:rsidR="0078002D" w:rsidRDefault="00000000">
            <w:r>
              <w:rPr>
                <w:b/>
              </w:rPr>
              <w:t>Phone</w:t>
            </w:r>
          </w:p>
        </w:tc>
      </w:tr>
      <w:tr w:rsidR="0078002D" w14:paraId="14AB382A" w14:textId="77777777">
        <w:trPr>
          <w:jc w:val="center"/>
        </w:trPr>
        <w:tc>
          <w:tcPr>
            <w:tcW w:w="3024" w:type="dxa"/>
            <w:vAlign w:val="center"/>
          </w:tcPr>
          <w:p w14:paraId="77D076A5" w14:textId="77777777" w:rsidR="0078002D" w:rsidRDefault="00000000">
            <w:r>
              <w:t>Adams Township</w:t>
            </w:r>
          </w:p>
        </w:tc>
        <w:tc>
          <w:tcPr>
            <w:tcW w:w="5472" w:type="dxa"/>
            <w:vAlign w:val="center"/>
          </w:tcPr>
          <w:p w14:paraId="136498AC" w14:textId="77777777" w:rsidR="0078002D" w:rsidRDefault="00000000">
            <w:hyperlink r:id="rId6">
              <w:r>
                <w:rPr>
                  <w:color w:val="0563C1"/>
                  <w:u w:val="single"/>
                </w:rPr>
                <w:t>Adams Township / Town of Sheridan</w:t>
              </w:r>
            </w:hyperlink>
          </w:p>
        </w:tc>
        <w:tc>
          <w:tcPr>
            <w:tcW w:w="2015" w:type="dxa"/>
            <w:vAlign w:val="center"/>
          </w:tcPr>
          <w:p w14:paraId="1541B436" w14:textId="77777777" w:rsidR="0078002D" w:rsidRDefault="00000000">
            <w:r>
              <w:t>317-758-1029</w:t>
            </w:r>
          </w:p>
        </w:tc>
      </w:tr>
      <w:tr w:rsidR="0078002D" w14:paraId="310E34F1" w14:textId="77777777">
        <w:trPr>
          <w:jc w:val="center"/>
        </w:trPr>
        <w:tc>
          <w:tcPr>
            <w:tcW w:w="3024" w:type="dxa"/>
            <w:vAlign w:val="center"/>
          </w:tcPr>
          <w:p w14:paraId="07964DBF" w14:textId="77777777" w:rsidR="0078002D" w:rsidRDefault="00000000">
            <w:r>
              <w:t>Clay Township</w:t>
            </w:r>
          </w:p>
        </w:tc>
        <w:tc>
          <w:tcPr>
            <w:tcW w:w="5472" w:type="dxa"/>
            <w:vAlign w:val="center"/>
          </w:tcPr>
          <w:p w14:paraId="2C314B7D" w14:textId="77777777" w:rsidR="0078002D" w:rsidRDefault="00000000">
            <w:hyperlink r:id="rId7">
              <w:r>
                <w:rPr>
                  <w:color w:val="0563C1"/>
                  <w:u w:val="single"/>
                </w:rPr>
                <w:t>claytwp.org</w:t>
              </w:r>
            </w:hyperlink>
          </w:p>
        </w:tc>
        <w:tc>
          <w:tcPr>
            <w:tcW w:w="2015" w:type="dxa"/>
            <w:vAlign w:val="center"/>
          </w:tcPr>
          <w:p w14:paraId="7A29CF9A" w14:textId="77777777" w:rsidR="0078002D" w:rsidRDefault="00000000">
            <w:r>
              <w:t>317-846-2773</w:t>
            </w:r>
          </w:p>
        </w:tc>
      </w:tr>
      <w:tr w:rsidR="0078002D" w14:paraId="28B0400F" w14:textId="77777777">
        <w:trPr>
          <w:jc w:val="center"/>
        </w:trPr>
        <w:tc>
          <w:tcPr>
            <w:tcW w:w="3024" w:type="dxa"/>
            <w:vAlign w:val="center"/>
          </w:tcPr>
          <w:p w14:paraId="0911CDE8" w14:textId="77777777" w:rsidR="0078002D" w:rsidRDefault="00000000">
            <w:r>
              <w:t>Delaware Township</w:t>
            </w:r>
          </w:p>
        </w:tc>
        <w:tc>
          <w:tcPr>
            <w:tcW w:w="5472" w:type="dxa"/>
            <w:vAlign w:val="center"/>
          </w:tcPr>
          <w:p w14:paraId="0B14F448" w14:textId="77777777" w:rsidR="0078002D" w:rsidRDefault="00000000">
            <w:hyperlink r:id="rId8">
              <w:r>
                <w:rPr>
                  <w:color w:val="0563C1"/>
                  <w:u w:val="single"/>
                </w:rPr>
                <w:t>delawaretownship.net</w:t>
              </w:r>
            </w:hyperlink>
          </w:p>
        </w:tc>
        <w:tc>
          <w:tcPr>
            <w:tcW w:w="2015" w:type="dxa"/>
            <w:vAlign w:val="center"/>
          </w:tcPr>
          <w:p w14:paraId="3DEC2E12" w14:textId="77777777" w:rsidR="0078002D" w:rsidRDefault="00000000">
            <w:r>
              <w:t>317-842-8595</w:t>
            </w:r>
          </w:p>
        </w:tc>
      </w:tr>
      <w:tr w:rsidR="0078002D" w14:paraId="0A157287" w14:textId="77777777">
        <w:trPr>
          <w:jc w:val="center"/>
        </w:trPr>
        <w:tc>
          <w:tcPr>
            <w:tcW w:w="3024" w:type="dxa"/>
            <w:vAlign w:val="center"/>
          </w:tcPr>
          <w:p w14:paraId="0C9638EC" w14:textId="77777777" w:rsidR="0078002D" w:rsidRDefault="00000000">
            <w:r>
              <w:t>Fall Creek Township</w:t>
            </w:r>
          </w:p>
        </w:tc>
        <w:tc>
          <w:tcPr>
            <w:tcW w:w="5472" w:type="dxa"/>
            <w:vAlign w:val="center"/>
          </w:tcPr>
          <w:p w14:paraId="7A12756C" w14:textId="77777777" w:rsidR="0078002D" w:rsidRDefault="00000000">
            <w:hyperlink r:id="rId9">
              <w:r>
                <w:rPr>
                  <w:color w:val="0563C1"/>
                  <w:u w:val="single"/>
                </w:rPr>
                <w:t>fallcreektwp.com</w:t>
              </w:r>
            </w:hyperlink>
          </w:p>
        </w:tc>
        <w:tc>
          <w:tcPr>
            <w:tcW w:w="2015" w:type="dxa"/>
            <w:vAlign w:val="center"/>
          </w:tcPr>
          <w:p w14:paraId="312F9936" w14:textId="77777777" w:rsidR="0078002D" w:rsidRDefault="00000000">
            <w:r>
              <w:t>317-841-3180</w:t>
            </w:r>
          </w:p>
        </w:tc>
      </w:tr>
      <w:tr w:rsidR="0078002D" w14:paraId="23033EF0" w14:textId="77777777">
        <w:trPr>
          <w:jc w:val="center"/>
        </w:trPr>
        <w:tc>
          <w:tcPr>
            <w:tcW w:w="3024" w:type="dxa"/>
            <w:vAlign w:val="center"/>
          </w:tcPr>
          <w:p w14:paraId="73D76A93" w14:textId="77777777" w:rsidR="0078002D" w:rsidRDefault="00000000">
            <w:r>
              <w:t>Jackson Township</w:t>
            </w:r>
          </w:p>
        </w:tc>
        <w:tc>
          <w:tcPr>
            <w:tcW w:w="5472" w:type="dxa"/>
            <w:vAlign w:val="center"/>
          </w:tcPr>
          <w:p w14:paraId="2A2078D3" w14:textId="77777777" w:rsidR="0078002D" w:rsidRDefault="00000000">
            <w:hyperlink r:id="rId10">
              <w:r>
                <w:rPr>
                  <w:color w:val="0563C1"/>
                  <w:u w:val="single"/>
                </w:rPr>
                <w:t>jacksontownshiptrustee.com</w:t>
              </w:r>
            </w:hyperlink>
          </w:p>
        </w:tc>
        <w:tc>
          <w:tcPr>
            <w:tcW w:w="2015" w:type="dxa"/>
            <w:vAlign w:val="center"/>
          </w:tcPr>
          <w:p w14:paraId="3AC7EE06" w14:textId="77777777" w:rsidR="0078002D" w:rsidRDefault="00000000">
            <w:r>
              <w:t>317-984-3826</w:t>
            </w:r>
          </w:p>
        </w:tc>
      </w:tr>
      <w:tr w:rsidR="0078002D" w14:paraId="509388B1" w14:textId="77777777">
        <w:trPr>
          <w:jc w:val="center"/>
        </w:trPr>
        <w:tc>
          <w:tcPr>
            <w:tcW w:w="3024" w:type="dxa"/>
            <w:vAlign w:val="center"/>
          </w:tcPr>
          <w:p w14:paraId="4E924019" w14:textId="77777777" w:rsidR="0078002D" w:rsidRDefault="00000000">
            <w:r>
              <w:t>Noblesville Township</w:t>
            </w:r>
          </w:p>
        </w:tc>
        <w:tc>
          <w:tcPr>
            <w:tcW w:w="5472" w:type="dxa"/>
            <w:vAlign w:val="center"/>
          </w:tcPr>
          <w:p w14:paraId="5BB1E0CA" w14:textId="77777777" w:rsidR="0078002D" w:rsidRDefault="00000000">
            <w:hyperlink r:id="rId11">
              <w:r>
                <w:rPr>
                  <w:color w:val="0563C1"/>
                  <w:u w:val="single"/>
                </w:rPr>
                <w:t>noblesvilletownshiptrustee.com</w:t>
              </w:r>
            </w:hyperlink>
          </w:p>
        </w:tc>
        <w:tc>
          <w:tcPr>
            <w:tcW w:w="2015" w:type="dxa"/>
            <w:vAlign w:val="center"/>
          </w:tcPr>
          <w:p w14:paraId="520979D4" w14:textId="77777777" w:rsidR="0078002D" w:rsidRDefault="00000000">
            <w:r>
              <w:t>317-773-0249</w:t>
            </w:r>
          </w:p>
        </w:tc>
      </w:tr>
      <w:tr w:rsidR="0078002D" w14:paraId="5E8FC795" w14:textId="77777777">
        <w:trPr>
          <w:jc w:val="center"/>
        </w:trPr>
        <w:tc>
          <w:tcPr>
            <w:tcW w:w="3024" w:type="dxa"/>
            <w:vAlign w:val="center"/>
          </w:tcPr>
          <w:p w14:paraId="46EFBD80" w14:textId="77777777" w:rsidR="0078002D" w:rsidRDefault="00000000">
            <w:r>
              <w:t>Wayne Township</w:t>
            </w:r>
          </w:p>
        </w:tc>
        <w:tc>
          <w:tcPr>
            <w:tcW w:w="5472" w:type="dxa"/>
            <w:vAlign w:val="center"/>
          </w:tcPr>
          <w:p w14:paraId="7645B11C" w14:textId="77777777" w:rsidR="0078002D" w:rsidRDefault="00000000">
            <w:hyperlink r:id="rId12">
              <w:r>
                <w:rPr>
                  <w:color w:val="0563C1"/>
                  <w:u w:val="single"/>
                </w:rPr>
                <w:t>Wayne Township Trustee Facebook</w:t>
              </w:r>
            </w:hyperlink>
          </w:p>
        </w:tc>
        <w:tc>
          <w:tcPr>
            <w:tcW w:w="2015" w:type="dxa"/>
            <w:vAlign w:val="center"/>
          </w:tcPr>
          <w:p w14:paraId="6AA888AA" w14:textId="77777777" w:rsidR="0078002D" w:rsidRDefault="00000000">
            <w:r>
              <w:t>317-773-3179</w:t>
            </w:r>
          </w:p>
        </w:tc>
      </w:tr>
      <w:tr w:rsidR="0078002D" w14:paraId="644DA0A5" w14:textId="77777777">
        <w:trPr>
          <w:jc w:val="center"/>
        </w:trPr>
        <w:tc>
          <w:tcPr>
            <w:tcW w:w="3024" w:type="dxa"/>
            <w:vAlign w:val="center"/>
          </w:tcPr>
          <w:p w14:paraId="4CE89990" w14:textId="77777777" w:rsidR="0078002D" w:rsidRDefault="00000000">
            <w:r>
              <w:t>Westfield Washington Township</w:t>
            </w:r>
          </w:p>
        </w:tc>
        <w:tc>
          <w:tcPr>
            <w:tcW w:w="5472" w:type="dxa"/>
            <w:vAlign w:val="center"/>
          </w:tcPr>
          <w:p w14:paraId="1257FB83" w14:textId="77777777" w:rsidR="0078002D" w:rsidRDefault="00000000">
            <w:hyperlink r:id="rId13">
              <w:r>
                <w:rPr>
                  <w:color w:val="0563C1"/>
                  <w:u w:val="single"/>
                </w:rPr>
                <w:t>westfieldwashingtontwp.us</w:t>
              </w:r>
            </w:hyperlink>
          </w:p>
        </w:tc>
        <w:tc>
          <w:tcPr>
            <w:tcW w:w="2015" w:type="dxa"/>
            <w:vAlign w:val="center"/>
          </w:tcPr>
          <w:p w14:paraId="54588E08" w14:textId="77777777" w:rsidR="0078002D" w:rsidRDefault="00000000">
            <w:r>
              <w:t>317-574-9490</w:t>
            </w:r>
          </w:p>
        </w:tc>
      </w:tr>
      <w:tr w:rsidR="0078002D" w14:paraId="25F9774D" w14:textId="77777777">
        <w:trPr>
          <w:jc w:val="center"/>
        </w:trPr>
        <w:tc>
          <w:tcPr>
            <w:tcW w:w="3024" w:type="dxa"/>
            <w:vAlign w:val="center"/>
          </w:tcPr>
          <w:p w14:paraId="1118CEAF" w14:textId="77777777" w:rsidR="0078002D" w:rsidRDefault="00000000">
            <w:r>
              <w:t>White River Township</w:t>
            </w:r>
          </w:p>
        </w:tc>
        <w:tc>
          <w:tcPr>
            <w:tcW w:w="5472" w:type="dxa"/>
            <w:vAlign w:val="center"/>
          </w:tcPr>
          <w:p w14:paraId="7FBDC2E6" w14:textId="77777777" w:rsidR="0078002D" w:rsidRDefault="00000000">
            <w:hyperlink r:id="rId14">
              <w:r>
                <w:rPr>
                  <w:color w:val="0563C1"/>
                  <w:u w:val="single"/>
                </w:rPr>
                <w:t>whiterivertwp.org</w:t>
              </w:r>
            </w:hyperlink>
          </w:p>
        </w:tc>
        <w:tc>
          <w:tcPr>
            <w:tcW w:w="2015" w:type="dxa"/>
            <w:vAlign w:val="center"/>
          </w:tcPr>
          <w:p w14:paraId="2DEADBA8" w14:textId="77777777" w:rsidR="0078002D" w:rsidRDefault="00000000">
            <w:r>
              <w:t>317-385-6833</w:t>
            </w:r>
          </w:p>
        </w:tc>
      </w:tr>
    </w:tbl>
    <w:p w14:paraId="56991892" w14:textId="77777777" w:rsidR="0078002D" w:rsidRDefault="00000000">
      <w:pPr>
        <w:spacing w:before="120"/>
      </w:pPr>
      <w:r>
        <w:rPr>
          <w:b/>
        </w:rPr>
        <w:t xml:space="preserve">General resource link: </w:t>
      </w:r>
      <w:hyperlink r:id="rId15">
        <w:r>
          <w:rPr>
            <w:color w:val="0563C1"/>
            <w:u w:val="single"/>
          </w:rPr>
          <w:t>Hamilton County Trustees Association</w:t>
        </w:r>
      </w:hyperlink>
    </w:p>
    <w:sectPr w:rsidR="0078002D" w:rsidSect="00034616">
      <w:pgSz w:w="12240" w:h="15840"/>
      <w:pgMar w:top="936" w:right="936" w:bottom="936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58029516">
    <w:abstractNumId w:val="8"/>
  </w:num>
  <w:num w:numId="2" w16cid:durableId="1146317266">
    <w:abstractNumId w:val="6"/>
  </w:num>
  <w:num w:numId="3" w16cid:durableId="2019648229">
    <w:abstractNumId w:val="5"/>
  </w:num>
  <w:num w:numId="4" w16cid:durableId="315651834">
    <w:abstractNumId w:val="4"/>
  </w:num>
  <w:num w:numId="5" w16cid:durableId="339700734">
    <w:abstractNumId w:val="7"/>
  </w:num>
  <w:num w:numId="6" w16cid:durableId="328799652">
    <w:abstractNumId w:val="3"/>
  </w:num>
  <w:num w:numId="7" w16cid:durableId="93595074">
    <w:abstractNumId w:val="2"/>
  </w:num>
  <w:num w:numId="8" w16cid:durableId="2022589424">
    <w:abstractNumId w:val="1"/>
  </w:num>
  <w:num w:numId="9" w16cid:durableId="886650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D4934"/>
    <w:rsid w:val="00326F90"/>
    <w:rsid w:val="0078002D"/>
    <w:rsid w:val="00AA1D8D"/>
    <w:rsid w:val="00B47730"/>
    <w:rsid w:val="00CB0664"/>
    <w:rsid w:val="00D20C3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0CEC36"/>
  <w14:defaultImageDpi w14:val="300"/>
  <w15:docId w15:val="{5B4084F1-A09D-6C4F-B58C-3CFBED39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ptos" w:hAnsi="Aptos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lawaretownship.net" TargetMode="External"/><Relationship Id="rId13" Type="http://schemas.openxmlformats.org/officeDocument/2006/relationships/hyperlink" Target="https://www.westfieldwashingtontwp.us" TargetMode="External"/><Relationship Id="rId3" Type="http://schemas.openxmlformats.org/officeDocument/2006/relationships/styles" Target="styles.xml"/><Relationship Id="rId7" Type="http://schemas.openxmlformats.org/officeDocument/2006/relationships/hyperlink" Target="https://claytwp.org" TargetMode="External"/><Relationship Id="rId12" Type="http://schemas.openxmlformats.org/officeDocument/2006/relationships/hyperlink" Target="https://www.facebook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SheridanIndiana" TargetMode="External"/><Relationship Id="rId11" Type="http://schemas.openxmlformats.org/officeDocument/2006/relationships/hyperlink" Target="https://www.noblesvilletownshiptrustee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hctaindiana.com/" TargetMode="External"/><Relationship Id="rId10" Type="http://schemas.openxmlformats.org/officeDocument/2006/relationships/hyperlink" Target="https://www.jacksontownshiptruste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allcreektwp.com" TargetMode="External"/><Relationship Id="rId14" Type="http://schemas.openxmlformats.org/officeDocument/2006/relationships/hyperlink" Target="https://www.whiterivertw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1175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Danyele Easterhaus</cp:lastModifiedBy>
  <cp:revision>2</cp:revision>
  <dcterms:created xsi:type="dcterms:W3CDTF">2013-12-23T23:15:00Z</dcterms:created>
  <dcterms:modified xsi:type="dcterms:W3CDTF">2026-05-20T15:46:00Z</dcterms:modified>
  <cp:category/>
</cp:coreProperties>
</file>